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书名：高档普采高产队经验汇编  1988-1990</w:t>
      </w:r>
    </w:p>
    <w:p>
      <w:r>
        <w:t>作者：煤炭科学技术情报研究所高档普采情报分站编</w:t>
      </w:r>
    </w:p>
    <w:p>
      <w:r>
        <w:t>出版社：北京：地震出版社</w:t>
      </w:r>
    </w:p>
    <w:p>
      <w:r>
        <w:t>出版日期：1992.12</w:t>
      </w:r>
    </w:p>
    <w:p>
      <w:r>
        <w:t>总页数：168</w:t>
      </w:r>
    </w:p>
    <w:p>
      <w:r>
        <w:t>更多请访问教客网: www.jiaokey.com</w:t>
      </w:r>
    </w:p>
    <w:p>
      <w:r>
        <w:t>高档普采高产队经验汇编  1988-1990 评论地址：https://www.jiaokey.com/book/detail/10781953.html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