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书名：社会主义国有资本及其产权关系</w:t>
      </w:r>
    </w:p>
    <w:p>
      <w:r>
        <w:t>作者：王福根著</w:t>
      </w:r>
    </w:p>
    <w:p>
      <w:r>
        <w:t>出版社：厦门：鹭江出版社</w:t>
      </w:r>
    </w:p>
    <w:p>
      <w:r>
        <w:t>出版日期：1998.06</w:t>
      </w:r>
    </w:p>
    <w:p>
      <w:r>
        <w:t>总页数：122</w:t>
      </w:r>
    </w:p>
    <w:p>
      <w:r>
        <w:t>更多请访问教客网: www.jiaokey.com</w:t>
      </w:r>
    </w:p>
    <w:p>
      <w:r>
        <w:t>社会主义国有资本及其产权关系 评论地址：https://www.jiaokey.com/book/detail/10781852.html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