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书名：医院感染基本理论与研究方法</w:t>
      </w:r>
    </w:p>
    <w:p>
      <w:r>
        <w:t>作者：胡东升，常同钦主编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总页数：346</w:t>
      </w:r>
    </w:p>
    <w:p>
      <w:r>
        <w:t>更多请访问教客网: www.jiaokey.com</w:t>
      </w:r>
    </w:p>
    <w:p>
      <w:r>
        <w:t>医院感染基本理论与研究方法 评论地址：https://www.jiaokey.com/book/detail/10781850.html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