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邮电通信企业内部控制系统评审</w:t>
      </w:r>
    </w:p>
    <w:p>
      <w:r>
        <w:rPr>
          <w:rFonts w:ascii="宋体" w:hAnsi="宋体" w:eastAsia="宋体"/>
          <w:sz w:val="24"/>
        </w:rPr>
        <w:t>贾年英，林汉城主编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邮电通信企业内部控制系统评审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贾年英，林汉城主编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本书出售、求购地址：https://www.jiaokey.com/book/detail/10781825.html</w:t>
      </w:r>
    </w:p>
    <w:p>
      <w:r>
        <w:t>更多相关图书推荐：https://www.jiaokey.com</w:t>
      </w:r>
    </w:p>
    <w:p>
      <w:r>
        <w:t>贾年英，林汉城主编 其他作品：https://www.jiaokey.com/tag/贾年英，林汉城主编.html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关键词搜索：https://www.jiaokey.com/tag/邮电通信企业内部控制系统评审.html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