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书名：现代农业发展方略  湖北生态科技效益三统一农业的理论与实践</w:t>
      </w:r>
    </w:p>
    <w:p>
      <w:r>
        <w:t>作者：关广富著</w:t>
      </w:r>
    </w:p>
    <w:p>
      <w:r>
        <w:t>出版社：武汉：湖北人民出版社</w:t>
      </w:r>
    </w:p>
    <w:p>
      <w:r>
        <w:t>出版日期：1995.12</w:t>
      </w:r>
    </w:p>
    <w:p>
      <w:r>
        <w:t>总页数：333</w:t>
      </w:r>
    </w:p>
    <w:p>
      <w:r>
        <w:t>更多请访问教客网: www.jiaokey.com</w:t>
      </w:r>
    </w:p>
    <w:p>
      <w:r>
        <w:t>现代农业发展方略  湖北生态科技效益三统一农业的理论与实践 评论地址：https://www.jiaokey.com/book/detail/10781820.html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