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书名：全中高校互换性与测量技术研究会第二届年会  几何量精密测量论文选集</w:t>
      </w:r>
    </w:p>
    <w:p>
      <w:r>
        <w:t>作者：刘瑞清</w:t>
      </w:r>
    </w:p>
    <w:p>
      <w:r>
        <w:t>出版社：北京：中国计量出版社</w:t>
      </w:r>
    </w:p>
    <w:p>
      <w:r>
        <w:t>出版日期：1989.03</w:t>
      </w:r>
    </w:p>
    <w:p>
      <w:r>
        <w:t>总页数：124</w:t>
      </w:r>
    </w:p>
    <w:p>
      <w:r>
        <w:t>更多请访问教客网: www.jiaokey.com</w:t>
      </w:r>
    </w:p>
    <w:p>
      <w:r>
        <w:t>全中高校互换性与测量技术研究会第二届年会  几何量精密测量论文选集 评论地址：https://www.jiaokey.com/book/detail/10781733.html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