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书名：现代经济管理基础复习指导</w:t>
      </w:r>
    </w:p>
    <w:p>
      <w:r>
        <w:t>作者：陈志强，刘德政编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总页数：152</w:t>
      </w:r>
    </w:p>
    <w:p>
      <w:r>
        <w:t>更多请访问教客网: www.jiaokey.com</w:t>
      </w:r>
    </w:p>
    <w:p>
      <w:r>
        <w:t>现代经济管理基础复习指导 评论地址：https://www.jiaokey.com/book/detail/10781728.html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