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从世界名牌企业看经营中的审时度势</w:t>
      </w:r>
    </w:p>
    <w:p>
      <w:r>
        <w:rPr>
          <w:rFonts w:ascii="宋体" w:hAnsi="宋体" w:eastAsia="宋体"/>
          <w:sz w:val="24"/>
        </w:rPr>
        <w:t>（美）罗伯特 J.莫克勒（R.J.Mockler）著；周致等译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从世界名牌企业看经营中的审时度势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J.莫克勒（R.J.Mockler）著；周致等译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本书出售、求购地址：https://www.jiaokey.com/book/detail/10781714.html</w:t>
      </w:r>
    </w:p>
    <w:p>
      <w:r>
        <w:t>更多相关图书推荐：https://www.jiaokey.com</w:t>
      </w:r>
    </w:p>
    <w:p>
      <w:r>
        <w:t>（美）罗伯特 J.莫克勒（R.J.Mockler）著；周致等译 其他作品：https://www.jiaokey.com/tag/（美）罗伯特 J.莫克勒（R.J.Mockler）著；周致等译.html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关键词搜索：https://www.jiaokey.com/tag/战略管理  从世界名牌企业看经营中的审时度势.html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