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书名：我们的优势  党领导下的天津城建十年  纪念中国共产党成立七十周年论文集</w:t>
      </w:r>
    </w:p>
    <w:p>
      <w:r>
        <w:t>作者：邱青云，张旭东主编</w:t>
      </w:r>
    </w:p>
    <w:p>
      <w:r>
        <w:t>出版社：天津：天津社会科学院出版社</w:t>
      </w:r>
    </w:p>
    <w:p>
      <w:r>
        <w:t>出版日期：1991.06</w:t>
      </w:r>
    </w:p>
    <w:p>
      <w:r>
        <w:t>总页数：264</w:t>
      </w:r>
    </w:p>
    <w:p>
      <w:r>
        <w:t>更多请访问教客网: www.jiaokey.com</w:t>
      </w:r>
    </w:p>
    <w:p>
      <w:r>
        <w:t>我们的优势  党领导下的天津城建十年  纪念中国共产党成立七十周年论文集 评论地址：https://www.jiaokey.com/book/detail/10781687.html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