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书名：骨髓炎</w:t>
      </w:r>
    </w:p>
    <w:p>
      <w:r>
        <w:t>作者：蓝世隆主编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骨髓炎 评论地址：https://www.jiaokey.com/book/detail/10781666.html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