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日本外交文书选译  关于辛亥革命</w:t>
      </w:r>
    </w:p>
    <w:p>
      <w:r>
        <w:rPr>
          <w:rFonts w:ascii="宋体" w:hAnsi="宋体" w:eastAsia="宋体"/>
          <w:sz w:val="24"/>
        </w:rPr>
        <w:t>中国社会科学院近代研究所中华民国史研究室主编；邹念之编译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日本外交文书选译  关于辛亥革命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中国社会科学院近代研究所中华民国史研究室主编；邹念之编译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本书出售、求购地址：https://www.jiaokey.com/book/detail/10781662.html</w:t>
      </w:r>
    </w:p>
    <w:p>
      <w:r>
        <w:t>更多相关图书推荐：https://www.jiaokey.com</w:t>
      </w:r>
    </w:p>
    <w:p>
      <w:r>
        <w:t>中国社会科学院近代研究所中华民国史研究室主编；邹念之编译 其他作品：https://www.jiaokey.com/tag/中国社会科学院近代研究所中华民国史研究室主编；邹念之编译.html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关键词搜索：https://www.jiaokey.com/tag/日本外交文书选译  关于辛亥革命.html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