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书名：银行服务学概论</w:t>
      </w:r>
    </w:p>
    <w:p>
      <w:r>
        <w:t>作者：陈景波编著</w:t>
      </w:r>
    </w:p>
    <w:p>
      <w:r>
        <w:t>出版社：济南：山东大学出版社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银行服务学概论 评论地址：https://www.jiaokey.com/book/detail/10781641.html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