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热等静压机及应用</w:t>
      </w:r>
    </w:p>
    <w:p>
      <w:r>
        <w:rPr>
          <w:rFonts w:ascii="宋体" w:hAnsi="宋体" w:eastAsia="宋体"/>
          <w:sz w:val="24"/>
        </w:rPr>
        <w:t>冶金部钢铁研究院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热等静压机及应用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冶金部钢铁研究院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《稀有金属合金加工》编辑部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本书出售、求购地址：https://www.jiaokey.com/book/detail/10781628.html</w:t>
      </w:r>
    </w:p>
    <w:p>
      <w:r>
        <w:t>更多相关图书推荐：https://www.jiaokey.com</w:t>
      </w:r>
    </w:p>
    <w:p>
      <w:r>
        <w:t>冶金部钢铁研究院 其他作品：https://www.jiaokey.com/tag/冶金部钢铁研究院.html</w:t>
      </w:r>
    </w:p>
    <w:p>
      <w:r>
        <w:t>《稀有金属合金加工》编辑部 出版图书：https://www.jiaokey.com/tag/《稀有金属合金加工》编辑部.html</w:t>
      </w:r>
    </w:p>
    <w:p>
      <w:r>
        <w:t>关键词搜索：https://www.jiaokey.com/tag/热等静压机及应用.html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