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书名：铜冶金物理化学</w:t>
      </w:r>
    </w:p>
    <w:p>
      <w:r>
        <w:t>作者：刘纯鹏编著</w:t>
      </w:r>
    </w:p>
    <w:p>
      <w:r>
        <w:t>出版社：上海:上海科学技术出版社,1990.06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铜冶金物理化学 评论地址：https://www.jiaokey.com/book/detail/10781611.html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