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依法减轻农民负担工作指南  乡镇干部与农民手册</w:t>
      </w:r>
    </w:p>
    <w:p>
      <w:r>
        <w:rPr>
          <w:rFonts w:ascii="宋体" w:hAnsi="宋体" w:eastAsia="宋体"/>
          <w:sz w:val="24"/>
        </w:rPr>
        <w:t>蔡海康编著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依法减轻农民负担工作指南  乡镇干部与农民手册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蔡海康编著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本书出售、求购地址：https://www.jiaokey.com/book/detail/10781605.html</w:t>
      </w:r>
    </w:p>
    <w:p>
      <w:r>
        <w:t>更多相关图书推荐：https://www.jiaokey.com</w:t>
      </w:r>
    </w:p>
    <w:p>
      <w:r>
        <w:t>蔡海康编著 其他作品：https://www.jiaokey.com/tag/蔡海康编著.html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关键词搜索：https://www.jiaokey.com/tag/依法减轻农民负担工作指南  乡镇干部与农民手册.html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