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锻压机械产品样本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锻压机械产品样本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本书出售、求购地址：https://www.jiaokey.com/book/detail/10781580.html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关键词搜索：https://www.jiaokey.com/tag/锻压机械产品样本.html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