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张洁小说剧本选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张洁小说剧本选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本书出售、求购地址：https://www.jiaokey.com/book/detail/10781533.html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关键词搜索：https://www.jiaokey.com/tag/张洁小说剧本选.html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