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书名：当铺鉴别珠宝文玩秘诀</w:t>
      </w:r>
    </w:p>
    <w:p>
      <w:r>
        <w:t>作者：赵金敏点校整理</w:t>
      </w:r>
    </w:p>
    <w:p>
      <w:r>
        <w:t>出版社：北京：北京燕山出版社</w:t>
      </w:r>
    </w:p>
    <w:p>
      <w:r>
        <w:t>出版日期：1991.08</w:t>
      </w:r>
    </w:p>
    <w:p>
      <w:r>
        <w:t>总页数：112</w:t>
      </w:r>
    </w:p>
    <w:p>
      <w:r>
        <w:t>更多请访问教客网: www.jiaokey.com</w:t>
      </w:r>
    </w:p>
    <w:p>
      <w:r>
        <w:t>当铺鉴别珠宝文玩秘诀 评论地址：https://www.jiaokey.com/book/detail/10781514.html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