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书名：云南省少数民族古籍译丛  第6辑  哈尼阿培聪坡坡</w:t>
      </w:r>
    </w:p>
    <w:p>
      <w:r>
        <w:t>作者：朱小和</w:t>
      </w:r>
    </w:p>
    <w:p>
      <w:r>
        <w:t>出版社：昆明：云南民族出版社</w:t>
      </w:r>
    </w:p>
    <w:p>
      <w:r>
        <w:t>出版日期：1986.06</w:t>
      </w:r>
    </w:p>
    <w:p>
      <w:r>
        <w:t>总页数：451</w:t>
      </w:r>
    </w:p>
    <w:p>
      <w:r>
        <w:t>更多请访问教客网: www.jiaokey.com</w:t>
      </w:r>
    </w:p>
    <w:p>
      <w:r>
        <w:t>云南省少数民族古籍译丛  第6辑  哈尼阿培聪坡坡 评论地址：https://www.jiaokey.com/book/detail/10781444.html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