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氧化和复合铁矿石联合选矿法</w:t>
      </w:r>
    </w:p>
    <w:p>
      <w:r>
        <w:rPr>
          <w:rFonts w:ascii="宋体" w:hAnsi="宋体" w:eastAsia="宋体"/>
          <w:sz w:val="24"/>
        </w:rPr>
        <w:t>（苏）乌瓦罗夫（Уваров，В.С.）（苏）沃夫克（Вовк，Н.К.）著；万起等译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氧化和复合铁矿石联合选矿法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（苏）乌瓦罗夫（Уваров，В.С.）（苏）沃夫克（Вовк，Н.К.）著；万起等译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本书出售、求购地址：https://www.jiaokey.com/book/detail/10781443.html</w:t>
      </w:r>
    </w:p>
    <w:p>
      <w:r>
        <w:t>更多相关图书推荐：https://www.jiaokey.com</w:t>
      </w:r>
    </w:p>
    <w:p>
      <w:r>
        <w:t>（苏）乌瓦罗夫（Уваров，В.С.）（苏）沃夫克（Вовк，Н.К.）著；万起等译 其他作品：https://www.jiaokey.com/tag/（苏）乌瓦罗夫（Уваров，В.С.）（苏）沃夫克（Вовк，Н.К.）著；万起等译.html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关键词搜索：https://www.jiaokey.com/tag/氧化和复合铁矿石联合选矿法.html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