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战略重组  全球产业强强联手宏观透视</w:t>
      </w:r>
    </w:p>
    <w:p>
      <w:r>
        <w:rPr>
          <w:rFonts w:ascii="宋体" w:hAnsi="宋体" w:eastAsia="宋体"/>
          <w:sz w:val="24"/>
        </w:rPr>
        <w:t>（英）彼得·诺兰（PeterHughNolan），王小强著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战略重组  全球产业强强联手宏观透视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（英）彼得·诺兰（PeterHughNolan），王小强著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本书出售、求购地址：https://www.jiaokey.com/book/detail/10781435.html</w:t>
      </w:r>
    </w:p>
    <w:p>
      <w:r>
        <w:t>更多相关图书推荐：https://www.jiaokey.com</w:t>
      </w:r>
    </w:p>
    <w:p>
      <w:r>
        <w:t>（英）彼得·诺兰（PeterHughNolan），王小强著 其他作品：https://www.jiaokey.com/tag/（英）彼得·诺兰（PeterHughNolan），王小强著.html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关键词搜索：https://www.jiaokey.com/tag/战略重组  全球产业强强联手宏观透视.html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