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巴蜀潮涌夔门开  四川改革见闻与思考</w:t>
      </w:r>
    </w:p>
    <w:p>
      <w:r>
        <w:rPr>
          <w:rFonts w:ascii="宋体" w:hAnsi="宋体" w:eastAsia="宋体"/>
          <w:sz w:val="24"/>
        </w:rPr>
        <w:t>王木林，韩南征编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巴蜀潮涌夔门开  四川改革见闻与思考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王木林，韩南征编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本书出售、求购地址：https://www.jiaokey.com/book/detail/10781425.html</w:t>
      </w:r>
    </w:p>
    <w:p>
      <w:r>
        <w:t>更多相关图书推荐：https://www.jiaokey.com</w:t>
      </w:r>
    </w:p>
    <w:p>
      <w:r>
        <w:t>王木林，韩南征编 其他作品：https://www.jiaokey.com/tag/王木林，韩南征编.html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关键词搜索：https://www.jiaokey.com/tag/巴蜀潮涌夔门开  四川改革见闻与思考.html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