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书名：绿色发展的经济学  生态经济理论、管理与策略</w:t>
      </w:r>
    </w:p>
    <w:p>
      <w:r>
        <w:t>作者：王新前著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总页数：211</w:t>
      </w:r>
    </w:p>
    <w:p>
      <w:r>
        <w:t>更多请访问教客网: www.jiaokey.com</w:t>
      </w:r>
    </w:p>
    <w:p>
      <w:r>
        <w:t>绿色发展的经济学  生态经济理论、管理与策略 评论地址：https://www.jiaokey.com/book/detail/10781406.html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