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书名：唐五代词赏析</w:t>
      </w:r>
    </w:p>
    <w:p>
      <w:r>
        <w:t>作者：纪作竞著</w:t>
      </w:r>
    </w:p>
    <w:p>
      <w:r>
        <w:t>出版社：合肥：安徽文艺出版社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唐五代词赏析 评论地址：https://www.jiaokey.com/book/detail/10781389.html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