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书名：浑沌经济学理论及其应用研究</w:t>
      </w:r>
    </w:p>
    <w:p>
      <w:r>
        <w:t>作者：宋学锋著</w:t>
      </w:r>
    </w:p>
    <w:p>
      <w:r>
        <w:t>出版社：徐州:中国矿业大学出版社,1996.11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浑沌经济学理论及其应用研究 评论地址：https://www.jiaokey.com/book/detail/10781318.html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