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快速出击  现代工商企业面对市场的应变之道</w:t>
      </w:r>
    </w:p>
    <w:p>
      <w:r>
        <w:rPr>
          <w:rFonts w:ascii="宋体" w:hAnsi="宋体" w:eastAsia="宋体"/>
          <w:sz w:val="24"/>
        </w:rPr>
        <w:t>罗晓晴著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快速出击  现代工商企业面对市场的应变之道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工商企业-企业管理(学科: 经验 地点: 世界) 企业管理-工商企业(学科: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本书出售、求购地址：https://www.jiaokey.com/book/detail/10781314.html</w:t>
      </w:r>
    </w:p>
    <w:p>
      <w:r>
        <w:t>更多相关图书推荐：https://www.jiaokey.com</w:t>
      </w:r>
    </w:p>
    <w:p>
      <w:r>
        <w:t>罗晓晴著 其他作品：https://www.jiaokey.com/tag/罗晓晴著.html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关键词搜索：https://www.jiaokey.com/tag/工商企业-企业管理(学科: 经验 地点: 世界) 企业管理-工商企业(学科: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