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生死未卜——科学幻想电影剧本选</w:t>
      </w:r>
    </w:p>
    <w:p>
      <w:r>
        <w:rPr>
          <w:rFonts w:ascii="宋体" w:hAnsi="宋体" w:eastAsia="宋体"/>
          <w:sz w:val="24"/>
        </w:rPr>
        <w:t>童恩正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生死未卜——科学幻想电影剧本选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本书出售、求购地址：https://www.jiaokey.com/book/detail/10781257.html</w:t>
      </w:r>
    </w:p>
    <w:p>
      <w:r>
        <w:t>更多相关图书推荐：https://www.jiaokey.com</w:t>
      </w:r>
    </w:p>
    <w:p>
      <w:r>
        <w:t>童恩正 其他作品：https://www.jiaokey.com/tag/童恩正.html</w:t>
      </w:r>
    </w:p>
    <w:p>
      <w:r>
        <w:t>关键词搜索：https://www.jiaokey.com/tag/生死未卜——科学幻想电影剧本选.html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