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充满灵性的经济学</w:t>
      </w:r>
    </w:p>
    <w:p>
      <w:r>
        <w:rPr>
          <w:rFonts w:ascii="宋体" w:hAnsi="宋体" w:eastAsia="宋体"/>
          <w:sz w:val="24"/>
        </w:rPr>
        <w:t>（美）萨缪尔逊（Samuelson，P.）著；胡承红等译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充满灵性的经济学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（美）萨缪尔逊（Samuelson，P.）著；胡承红等译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本书出售、求购地址：https://www.jiaokey.com/book/detail/10781254.html</w:t>
      </w:r>
    </w:p>
    <w:p>
      <w:r>
        <w:t>更多相关图书推荐：https://www.jiaokey.com</w:t>
      </w:r>
    </w:p>
    <w:p>
      <w:r>
        <w:t>（美）萨缪尔逊（Samuelson，P.）著；胡承红等译 其他作品：https://www.jiaokey.com/tag/（美）萨缪尔逊（Samuelson，P.）著；胡承红等译.html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关键词搜索：https://www.jiaokey.com/tag/充满灵性的经济学.html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