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中华二十六史简说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中华二十六史简说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本书出售、求购地址：https://www.jiaokey.com/book/detail/10781247.html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关键词搜索：https://www.jiaokey.com/tag/中华二十六史简说.html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