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书名：信号处理用模拟MOS集成电路</w:t>
      </w:r>
    </w:p>
    <w:p>
      <w:r>
        <w:t>作者：（美）R·格利高林 （美）G·C·特密斯著；杜锡钰等译</w:t>
      </w:r>
    </w:p>
    <w:p>
      <w:r>
        <w:t>出版社：北京：人民邮电出版社</w:t>
      </w:r>
    </w:p>
    <w:p>
      <w:r>
        <w:t>出版日期：1989.12</w:t>
      </w:r>
    </w:p>
    <w:p>
      <w:r>
        <w:t>总页数：656</w:t>
      </w:r>
    </w:p>
    <w:p>
      <w:r>
        <w:t>更多请访问教客网: www.jiaokey.com</w:t>
      </w:r>
    </w:p>
    <w:p>
      <w:r>
        <w:t>信号处理用模拟MOS集成电路 评论地址：https://www.jiaokey.com/book/detail/10781244.html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