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建筑安装企业生产核算和工程成本计算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建筑安装企业生产核算和工程成本计算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本书出售、求购地址：https://www.jiaokey.com/book/detail/10781229.html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关键词搜索：https://www.jiaokey.com/tag/建筑安装企业生产核算和工程成本计算.html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