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书名：贫困山区振兴蓝图  云南省富宁县经济开发总体规划</w:t>
      </w:r>
    </w:p>
    <w:p>
      <w:r>
        <w:t>作者：莫建备，王贻志主编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总页数：235</w:t>
      </w:r>
    </w:p>
    <w:p>
      <w:r>
        <w:t>更多请访问教客网: www.jiaokey.com</w:t>
      </w:r>
    </w:p>
    <w:p>
      <w:r>
        <w:t>贫困山区振兴蓝图  云南省富宁县经济开发总体规划 评论地址：https://www.jiaokey.com/book/detail/10781228.html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