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幽骚  壮族民间叙事诗</w:t>
      </w:r>
    </w:p>
    <w:p>
      <w:r>
        <w:rPr>
          <w:rFonts w:ascii="宋体" w:hAnsi="宋体" w:eastAsia="宋体"/>
          <w:sz w:val="24"/>
        </w:rPr>
        <w:t>王德材等演唱翻译；云南省民族民间文学文山调查队搜集整理；刘德荣，张鸿鑫重新搜集整理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幽骚  壮族民间叙事诗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王德材等演唱翻译；云南省民族民间文学文山调查队搜集整理；刘德荣，张鸿鑫重新搜集整理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本书出售、求购地址：https://www.jiaokey.com/book/detail/10781182.html</w:t>
      </w:r>
    </w:p>
    <w:p>
      <w:r>
        <w:t>更多相关图书推荐：https://www.jiaokey.com</w:t>
      </w:r>
    </w:p>
    <w:p>
      <w:r>
        <w:t>王德材等演唱翻译；云南省民族民间文学文山调查队搜集整理；刘德荣，张鸿鑫重新搜集整理 其他作品：https://www.jiaokey.com/tag/王德材等演唱翻译；云南省民族民间文学文山调查队搜集整理；刘德荣，张鸿鑫重新搜集整理.html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关键词搜索：https://www.jiaokey.com/tag/幽骚  壮族民间叙事诗.html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