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书名：我们播种友谊  中旅杯友好往来征文选</w:t>
      </w:r>
    </w:p>
    <w:p>
      <w:r>
        <w:t>作者：福建日报时事编辑室等编</w:t>
      </w:r>
    </w:p>
    <w:p>
      <w:r>
        <w:t>出版社：福州：海峡文艺出版社</w:t>
      </w:r>
    </w:p>
    <w:p>
      <w:r>
        <w:t>出版日期：1990.05</w:t>
      </w:r>
    </w:p>
    <w:p>
      <w:r>
        <w:t>总页数：194</w:t>
      </w:r>
    </w:p>
    <w:p>
      <w:r>
        <w:t>更多请访问教客网: www.jiaokey.com</w:t>
      </w:r>
    </w:p>
    <w:p>
      <w:r>
        <w:t>我们播种友谊  中旅杯友好往来征文选 评论地址：https://www.jiaokey.com/book/detail/10781170.html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