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中国膳食营养指南</w:t>
      </w:r>
    </w:p>
    <w:p>
      <w:r>
        <w:rPr>
          <w:rFonts w:ascii="宋体" w:hAnsi="宋体" w:eastAsia="宋体"/>
          <w:sz w:val="24"/>
        </w:rPr>
        <w:t>马汉武主编；长江轮船总公司中心卫生防疫站编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中国膳食营养指南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马汉武主编；长江轮船总公司中心卫生防疫站编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本书出售、求购地址：https://www.jiaokey.com/book/detail/10781153.html</w:t>
      </w:r>
    </w:p>
    <w:p>
      <w:r>
        <w:t>更多相关图书推荐：https://www.jiaokey.com</w:t>
      </w:r>
    </w:p>
    <w:p>
      <w:r>
        <w:t>马汉武主编；长江轮船总公司中心卫生防疫站编 其他作品：https://www.jiaokey.com/tag/马汉武主编；长江轮船总公司中心卫生防疫站编.html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关键词搜索：https://www.jiaokey.com/tag/中国膳食营养指南.html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