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铁流滚滚  工人诗选</w:t>
      </w:r>
    </w:p>
    <w:p>
      <w:r>
        <w:rPr>
          <w:rFonts w:ascii="宋体" w:hAnsi="宋体" w:eastAsia="宋体"/>
          <w:sz w:val="24"/>
        </w:rPr>
        <w:t>内蒙古自治区总工会宣传部《铁流滚滚》编辑组编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铁流滚滚  工人诗选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内蒙古自治区总工会宣传部《铁流滚滚》编辑组编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本书出售、求购地址：https://www.jiaokey.com/book/detail/10781149.html</w:t>
      </w:r>
    </w:p>
    <w:p>
      <w:r>
        <w:t>更多相关图书推荐：https://www.jiaokey.com</w:t>
      </w:r>
    </w:p>
    <w:p>
      <w:r>
        <w:t>内蒙古自治区总工会宣传部《铁流滚滚》编辑组编 其他作品：https://www.jiaokey.com/tag/内蒙古自治区总工会宣传部《铁流滚滚》编辑组编.html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