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书名：近代华侨投资国内企业史资料选集  广东卷</w:t>
      </w:r>
    </w:p>
    <w:p>
      <w:r>
        <w:t>作者：林金枝，庄为玑编</w:t>
      </w:r>
    </w:p>
    <w:p>
      <w:r>
        <w:t>出版社：福州：福建人民出版社</w:t>
      </w:r>
    </w:p>
    <w:p>
      <w:r>
        <w:t>出版日期：1989.10</w:t>
      </w:r>
    </w:p>
    <w:p>
      <w:r>
        <w:t>总页数：756</w:t>
      </w:r>
    </w:p>
    <w:p>
      <w:r>
        <w:t>更多请访问教客网: www.jiaokey.com</w:t>
      </w:r>
    </w:p>
    <w:p>
      <w:r>
        <w:t>近代华侨投资国内企业史资料选集  广东卷 评论地址：https://www.jiaokey.com/book/detail/10781115.html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