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书名：中国农村现代化道路研究</w:t>
      </w:r>
    </w:p>
    <w:p>
      <w:r>
        <w:t>作者：陆学艺，王春光，张其仔著</w:t>
      </w:r>
    </w:p>
    <w:p>
      <w:r>
        <w:t>出版社：南宁：广西人民出版社</w:t>
      </w:r>
    </w:p>
    <w:p>
      <w:r>
        <w:t>出版日期：1998.09</w:t>
      </w:r>
    </w:p>
    <w:p>
      <w:r>
        <w:t>总页数：251</w:t>
      </w:r>
    </w:p>
    <w:p>
      <w:r>
        <w:t>更多请访问教客网: www.jiaokey.com</w:t>
      </w:r>
    </w:p>
    <w:p>
      <w:r>
        <w:t>中国农村现代化道路研究 评论地址：https://www.jiaokey.com/book/detail/10781111.html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