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书名：徐光启生平及其学术资料选编</w:t>
      </w:r>
    </w:p>
    <w:p>
      <w:r>
        <w:t>作者:华南农学院农业历史遗产研究室编</w:t>
      </w:r>
    </w:p>
    <w:p>
      <w:r>
        <w:t>出版社:</w:t>
      </w:r>
    </w:p>
    <w:p>
      <w:r>
        <w:t>出版日期：1983</w:t>
      </w:r>
    </w:p>
    <w:p>
      <w:r>
        <w:t>总页数：142</w:t>
      </w:r>
    </w:p>
    <w:p>
      <w:r>
        <w:t>更多请访问教客网:www.jiaokey.com</w:t>
      </w:r>
    </w:p>
    <w:p>
      <w:r>
        <w:t>徐光启生平及其学术资料选编评论地址：https://www.jiaokey.com/book/detail/10781072.html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