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企业广告实务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企业广告实务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本书出售、求购地址：https://www.jiaokey.com/book/detail/10781007.html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关键词搜索：https://www.jiaokey.com/tag/点石成金  企业广告实务.html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