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走向全面振兴的选择  新疆个体私营经济发展研究</w:t>
      </w:r>
    </w:p>
    <w:p>
      <w:r>
        <w:rPr>
          <w:rFonts w:ascii="宋体" w:hAnsi="宋体" w:eastAsia="宋体"/>
          <w:sz w:val="24"/>
        </w:rPr>
        <w:t>李振扬等著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走向全面振兴的选择  新疆个体私营经济发展研究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本书出售、求购地址：https://www.jiaokey.com/book/detail/10780939.html</w:t>
      </w:r>
    </w:p>
    <w:p>
      <w:r>
        <w:t>更多相关图书推荐：https://www.jiaokey.com</w:t>
      </w:r>
    </w:p>
    <w:p>
      <w:r>
        <w:t>李振扬等著 其他作品：https://www.jiaokey.com/tag/李振扬等著.html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关键词搜索：https://www.jiaokey.com/tag/走向全面振兴的选择  新疆个体私营经济发展研究.html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