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移植免疫生物学</w:t>
      </w:r>
    </w:p>
    <w:p>
      <w:r>
        <w:rPr>
          <w:rFonts w:ascii="宋体" w:hAnsi="宋体" w:eastAsia="宋体"/>
          <w:sz w:val="24"/>
        </w:rPr>
        <w:t>（美）比林厄姆（R.Billingham）著；杨松榆等译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移植免疫生物学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（美）比林厄姆（R.Billingham）著；杨松榆等译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本书出售、求购地址：https://www.jiaokey.com/book/detail/10780848.html</w:t>
      </w:r>
    </w:p>
    <w:p>
      <w:r>
        <w:t>更多相关图书推荐：https://www.jiaokey.com</w:t>
      </w:r>
    </w:p>
    <w:p>
      <w:r>
        <w:t>（美）比林厄姆（R.Billingham）著；杨松榆等译 其他作品：https://www.jiaokey.com/tag/（美）比林厄姆（R.Billingham）著；杨松榆等译.html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关键词搜索：https://www.jiaokey.com/tag/移植免疫生物学.html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