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书名：回族抗日斗争史论集</w:t>
      </w:r>
    </w:p>
    <w:p>
      <w:r>
        <w:t>作者：河北省民族事务委员会编</w:t>
      </w:r>
    </w:p>
    <w:p>
      <w:r>
        <w:t>出版社：石家庄：河北人民出版社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回族抗日斗争史论集 评论地址：https://www.jiaokey.com/book/detail/10780823.html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