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一个革命士兵的回忆</w:t>
      </w:r>
    </w:p>
    <w:p>
      <w:r>
        <w:rPr>
          <w:rFonts w:ascii="宋体" w:hAnsi="宋体" w:eastAsia="宋体"/>
          <w:sz w:val="24"/>
        </w:rPr>
        <w:t>（德）李卜克内西（W. Liebknecht）著；舒昌善译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一个革命士兵的回忆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（德）李卜克内西（W. Liebknecht）著；舒昌善译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本书出售、求购地址：https://www.jiaokey.com/book/detail/10780806.html</w:t>
      </w:r>
    </w:p>
    <w:p>
      <w:r>
        <w:t>更多相关图书推荐：https://www.jiaokey.com</w:t>
      </w:r>
    </w:p>
    <w:p>
      <w:r>
        <w:t>（德）李卜克内西（W. Liebknecht）著；舒昌善译 其他作品：https://www.jiaokey.com/tag/（德）李卜克内西（W. Liebknecht）著；舒昌善译.html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关键词搜索：https://www.jiaokey.com/tag/一个革命士兵的回忆.html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