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湖南省中药材炮制规范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0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湖南省中药材炮制规范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中药炮制学(学科: 规范 地点: 湖南)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本书出售、求购地址：https://www.jiaokey.com/book/detail/10780774.html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关键词搜索：https://www.jiaokey.com/tag/中药炮制学(学科: 规范 地点: 湖南).html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