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书名：国外个人所得税概况</w:t>
      </w:r>
    </w:p>
    <w:p>
      <w:r>
        <w:t>作者：财政部外事局，财政部税政司编译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总页数：459</w:t>
      </w:r>
    </w:p>
    <w:p>
      <w:r>
        <w:t>更多请访问教客网: www.jiaokey.com</w:t>
      </w:r>
    </w:p>
    <w:p>
      <w:r>
        <w:t>国外个人所得税概况 评论地址：https://www.jiaokey.com/book/detail/10780737.html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