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矿山建设工程经济与管理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矿山建设工程经济与管理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本书出售、求购地址：https://www.jiaokey.com/book/detail/10780605.html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关键词搜索：https://www.jiaokey.com/tag/矿山建设工程经济与管理.html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