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书名：说苑全译</w:t>
      </w:r>
    </w:p>
    <w:p>
      <w:r>
        <w:t>作者：（汉）刘向著；王瑛，王天海译注</w:t>
      </w:r>
    </w:p>
    <w:p>
      <w:r>
        <w:t>出版社：贵阳:贵州人民出版社,1992.07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说苑全译 评论地址：https://www.jiaokey.com/book/detail/10780592.html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