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书名：科拉超深钻井  超深部地壳地质，地球物理，钻井技术  下</w:t>
      </w:r>
    </w:p>
    <w:p>
      <w:r>
        <w:t>作者：（苏）科兹洛夫斯基（Козловский，Е.А.）主编；朴化荣，张祖培译</w:t>
      </w:r>
    </w:p>
    <w:p>
      <w:r>
        <w:t>出版社：北京：地质出版社</w:t>
      </w:r>
    </w:p>
    <w:p>
      <w:r>
        <w:t>出版日期：1989.10</w:t>
      </w:r>
    </w:p>
    <w:p>
      <w:r>
        <w:t>总页数：174</w:t>
      </w:r>
    </w:p>
    <w:p>
      <w:r>
        <w:t>更多请访问教客网: www.jiaokey.com</w:t>
      </w:r>
    </w:p>
    <w:p>
      <w:r>
        <w:t>科拉超深钻井  超深部地壳地质，地球物理，钻井技术  下 评论地址：https://www.jiaokey.com/book/detail/10780476.html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