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书名：上帝是微妙的……  爱因斯坦的科学与生平</w:t>
      </w:r>
    </w:p>
    <w:p>
      <w:r>
        <w:t>作者：（美）佩u3000斯（Pais，A.）著；陈崇光等译</w:t>
      </w:r>
    </w:p>
    <w:p>
      <w:r>
        <w:t>出版社：北京：科学技术文献出版社</w:t>
      </w:r>
    </w:p>
    <w:p>
      <w:r>
        <w:t>出版日期：1988.08</w:t>
      </w:r>
    </w:p>
    <w:p>
      <w:r>
        <w:t>总页数：652</w:t>
      </w:r>
    </w:p>
    <w:p>
      <w:r>
        <w:t>更多请访问教客网: www.jiaokey.com</w:t>
      </w:r>
    </w:p>
    <w:p>
      <w:r>
        <w:t>上帝是微妙的……  爱因斯坦的科学与生平 评论地址：https://www.jiaokey.com/book/detail/10780423.html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